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D62E" w14:textId="46C26BBC" w:rsidR="007B4469" w:rsidRPr="00C83ABC" w:rsidRDefault="008F7BB3" w:rsidP="00EE3D5D">
      <w:pPr>
        <w:pStyle w:val="Heading1"/>
        <w:rPr>
          <w:sz w:val="36"/>
          <w:szCs w:val="36"/>
        </w:rPr>
      </w:pPr>
      <w:r w:rsidRPr="00C83AB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F36BD29" wp14:editId="374F3C07">
            <wp:simplePos x="0" y="0"/>
            <wp:positionH relativeFrom="column">
              <wp:posOffset>3498850</wp:posOffset>
            </wp:positionH>
            <wp:positionV relativeFrom="page">
              <wp:posOffset>228600</wp:posOffset>
            </wp:positionV>
            <wp:extent cx="2729230" cy="863600"/>
            <wp:effectExtent l="0" t="0" r="0" b="0"/>
            <wp:wrapTight wrapText="bothSides">
              <wp:wrapPolygon edited="0">
                <wp:start x="15529" y="0"/>
                <wp:lineTo x="0" y="4765"/>
                <wp:lineTo x="0" y="9529"/>
                <wp:lineTo x="3468" y="15247"/>
                <wp:lineTo x="4825" y="15247"/>
                <wp:lineTo x="4825" y="17629"/>
                <wp:lineTo x="13720" y="20965"/>
                <wp:lineTo x="19148" y="20965"/>
                <wp:lineTo x="19901" y="20965"/>
                <wp:lineTo x="20052" y="20965"/>
                <wp:lineTo x="21258" y="15247"/>
                <wp:lineTo x="21409" y="10959"/>
                <wp:lineTo x="21409" y="1429"/>
                <wp:lineTo x="19449" y="0"/>
                <wp:lineTo x="15529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075" w:rsidRPr="00C83ABC">
        <w:rPr>
          <w:sz w:val="36"/>
          <w:szCs w:val="36"/>
        </w:rPr>
        <w:t>Wymondham College</w:t>
      </w:r>
      <w:r w:rsidR="00EE3D5D" w:rsidRPr="00C83ABC">
        <w:rPr>
          <w:sz w:val="36"/>
          <w:szCs w:val="36"/>
        </w:rPr>
        <w:t xml:space="preserve"> Exam Appeals Form </w:t>
      </w:r>
    </w:p>
    <w:p w14:paraId="79D0606C" w14:textId="77777777" w:rsidR="00EE3D5D" w:rsidRPr="00EE3D5D" w:rsidRDefault="00EE3D5D" w:rsidP="00EE3D5D"/>
    <w:p w14:paraId="26336AB8" w14:textId="3FF806F1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  <w:b/>
          <w:bCs/>
        </w:rPr>
        <w:t>Academic Year</w:t>
      </w:r>
      <w:r w:rsidRPr="00EE3D5D">
        <w:rPr>
          <w:rFonts w:ascii="Arial" w:hAnsi="Arial" w:cs="Arial"/>
        </w:rPr>
        <w:t>: 202</w:t>
      </w:r>
      <w:r w:rsidR="00763075" w:rsidRPr="00EE3D5D">
        <w:rPr>
          <w:rFonts w:ascii="Arial" w:hAnsi="Arial" w:cs="Arial"/>
        </w:rPr>
        <w:t>4</w:t>
      </w:r>
      <w:r w:rsidRPr="00EE3D5D">
        <w:rPr>
          <w:rFonts w:ascii="Arial" w:hAnsi="Arial" w:cs="Arial"/>
        </w:rPr>
        <w:t>–202</w:t>
      </w:r>
      <w:r w:rsidR="00763075" w:rsidRPr="00EE3D5D">
        <w:rPr>
          <w:rFonts w:ascii="Arial" w:hAnsi="Arial" w:cs="Arial"/>
        </w:rPr>
        <w:t>5</w:t>
      </w:r>
    </w:p>
    <w:p w14:paraId="1D91DDAD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 xml:space="preserve">Please complete this form if you wish to appeal an internal assessment or examination decision. Submit the completed form to the Exams Officer within 10 school days of receiving your </w:t>
      </w:r>
      <w:r w:rsidRPr="00EE3D5D">
        <w:rPr>
          <w:rFonts w:ascii="Arial" w:hAnsi="Arial" w:cs="Arial"/>
        </w:rPr>
        <w:t>result.</w:t>
      </w:r>
    </w:p>
    <w:p w14:paraId="7FF1FE99" w14:textId="77777777" w:rsidR="007B4469" w:rsidRPr="00EE3D5D" w:rsidRDefault="00447D5F">
      <w:pPr>
        <w:pStyle w:val="Heading3"/>
        <w:rPr>
          <w:rFonts w:ascii="Arial" w:hAnsi="Arial" w:cs="Arial"/>
        </w:rPr>
      </w:pPr>
      <w:r w:rsidRPr="00EE3D5D">
        <w:rPr>
          <w:rFonts w:ascii="Arial" w:hAnsi="Arial" w:cs="Arial"/>
        </w:rPr>
        <w:t>1. Student Details</w:t>
      </w:r>
    </w:p>
    <w:p w14:paraId="01C1421A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Full Name: ____________________________________________</w:t>
      </w:r>
    </w:p>
    <w:p w14:paraId="6E117F23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Year Group: __________   Candidate Number: _______________</w:t>
      </w:r>
    </w:p>
    <w:p w14:paraId="30475B8D" w14:textId="77777777" w:rsidR="007B4469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Email Address: __________________________________________</w:t>
      </w:r>
    </w:p>
    <w:p w14:paraId="3B1FAC94" w14:textId="77777777" w:rsidR="00C83ABC" w:rsidRPr="00EE3D5D" w:rsidRDefault="00C83ABC">
      <w:pPr>
        <w:rPr>
          <w:rFonts w:ascii="Arial" w:hAnsi="Arial" w:cs="Arial"/>
        </w:rPr>
      </w:pPr>
    </w:p>
    <w:p w14:paraId="3C90081D" w14:textId="77777777" w:rsidR="007B4469" w:rsidRPr="00EE3D5D" w:rsidRDefault="00447D5F">
      <w:pPr>
        <w:pStyle w:val="Heading3"/>
        <w:rPr>
          <w:rFonts w:ascii="Arial" w:hAnsi="Arial" w:cs="Arial"/>
        </w:rPr>
      </w:pPr>
      <w:r w:rsidRPr="00EE3D5D">
        <w:rPr>
          <w:rFonts w:ascii="Arial" w:hAnsi="Arial" w:cs="Arial"/>
        </w:rPr>
        <w:t>2. Exam/Assessment Details</w:t>
      </w:r>
    </w:p>
    <w:p w14:paraId="7C941CD8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Subject: ________________________________________________</w:t>
      </w:r>
    </w:p>
    <w:p w14:paraId="59238247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Qualification (e.g., GCSE, A-Level): _________________________</w:t>
      </w:r>
    </w:p>
    <w:p w14:paraId="4249C8B7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Exam Board (e.g., AQA, OCR): _____________________________</w:t>
      </w:r>
    </w:p>
    <w:p w14:paraId="23A5F60A" w14:textId="76BB18C5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Type of Assessment (e.g., NEA, Coursework</w:t>
      </w:r>
      <w:r w:rsidRPr="00EE3D5D">
        <w:rPr>
          <w:rFonts w:ascii="Arial" w:hAnsi="Arial" w:cs="Arial"/>
        </w:rPr>
        <w:t>): _________</w:t>
      </w:r>
    </w:p>
    <w:p w14:paraId="30DCA424" w14:textId="77777777" w:rsidR="007B4469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Date of Result Notification: _________________________________</w:t>
      </w:r>
    </w:p>
    <w:p w14:paraId="4B4EA827" w14:textId="77777777" w:rsidR="00C83ABC" w:rsidRPr="00EE3D5D" w:rsidRDefault="00C83ABC">
      <w:pPr>
        <w:rPr>
          <w:rFonts w:ascii="Arial" w:hAnsi="Arial" w:cs="Arial"/>
        </w:rPr>
      </w:pPr>
    </w:p>
    <w:p w14:paraId="1B91CFFF" w14:textId="77777777" w:rsidR="007B4469" w:rsidRPr="00EE3D5D" w:rsidRDefault="00447D5F">
      <w:pPr>
        <w:pStyle w:val="Heading3"/>
        <w:rPr>
          <w:rFonts w:ascii="Arial" w:hAnsi="Arial" w:cs="Arial"/>
        </w:rPr>
      </w:pPr>
      <w:r w:rsidRPr="00EE3D5D">
        <w:rPr>
          <w:rFonts w:ascii="Arial" w:hAnsi="Arial" w:cs="Arial"/>
        </w:rPr>
        <w:t>3. Grounds for Appeal</w:t>
      </w:r>
    </w:p>
    <w:p w14:paraId="43E53816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Please tick the reason(s) for your appeal:</w:t>
      </w:r>
      <w:r w:rsidRPr="00EE3D5D">
        <w:rPr>
          <w:rFonts w:ascii="Arial" w:hAnsi="Arial" w:cs="Arial"/>
        </w:rPr>
        <w:br/>
      </w:r>
      <w:r w:rsidRPr="00EE3D5D">
        <w:rPr>
          <w:rFonts w:ascii="Segoe UI Symbol" w:hAnsi="Segoe UI Symbol" w:cs="Segoe UI Symbol"/>
        </w:rPr>
        <w:t>☐</w:t>
      </w:r>
      <w:r w:rsidRPr="00EE3D5D">
        <w:rPr>
          <w:rFonts w:ascii="Arial" w:hAnsi="Arial" w:cs="Arial"/>
        </w:rPr>
        <w:t xml:space="preserve"> Administrative or clerical error</w:t>
      </w:r>
      <w:r w:rsidRPr="00EE3D5D">
        <w:rPr>
          <w:rFonts w:ascii="Arial" w:hAnsi="Arial" w:cs="Arial"/>
        </w:rPr>
        <w:br/>
      </w:r>
      <w:r w:rsidRPr="00EE3D5D">
        <w:rPr>
          <w:rFonts w:ascii="Segoe UI Symbol" w:hAnsi="Segoe UI Symbol" w:cs="Segoe UI Symbol"/>
        </w:rPr>
        <w:t>☐</w:t>
      </w:r>
      <w:r w:rsidRPr="00EE3D5D">
        <w:rPr>
          <w:rFonts w:ascii="Arial" w:hAnsi="Arial" w:cs="Arial"/>
        </w:rPr>
        <w:t xml:space="preserve"> Procedures not followed correctly</w:t>
      </w:r>
      <w:r w:rsidRPr="00EE3D5D">
        <w:rPr>
          <w:rFonts w:ascii="Arial" w:hAnsi="Arial" w:cs="Arial"/>
        </w:rPr>
        <w:br/>
      </w:r>
      <w:r w:rsidRPr="00EE3D5D">
        <w:rPr>
          <w:rFonts w:ascii="Segoe UI Symbol" w:hAnsi="Segoe UI Symbol" w:cs="Segoe UI Symbol"/>
        </w:rPr>
        <w:t>☐</w:t>
      </w:r>
      <w:r w:rsidRPr="00EE3D5D">
        <w:rPr>
          <w:rFonts w:ascii="Arial" w:hAnsi="Arial" w:cs="Arial"/>
        </w:rPr>
        <w:t xml:space="preserve"> Unfair or inconsistent application of criteria</w:t>
      </w:r>
      <w:r w:rsidRPr="00EE3D5D">
        <w:rPr>
          <w:rFonts w:ascii="Arial" w:hAnsi="Arial" w:cs="Arial"/>
        </w:rPr>
        <w:br/>
      </w:r>
      <w:r w:rsidRPr="00EE3D5D">
        <w:rPr>
          <w:rFonts w:ascii="Segoe UI Symbol" w:hAnsi="Segoe UI Symbol" w:cs="Segoe UI Symbol"/>
        </w:rPr>
        <w:t>☐</w:t>
      </w:r>
      <w:r w:rsidRPr="00EE3D5D">
        <w:rPr>
          <w:rFonts w:ascii="Arial" w:hAnsi="Arial" w:cs="Arial"/>
        </w:rPr>
        <w:t xml:space="preserve"> Discrimination or bias</w:t>
      </w:r>
      <w:r w:rsidRPr="00EE3D5D">
        <w:rPr>
          <w:rFonts w:ascii="Arial" w:hAnsi="Arial" w:cs="Arial"/>
        </w:rPr>
        <w:br/>
      </w:r>
      <w:r w:rsidRPr="00EE3D5D">
        <w:rPr>
          <w:rFonts w:ascii="Segoe UI Symbol" w:hAnsi="Segoe UI Symbol" w:cs="Segoe UI Symbol"/>
        </w:rPr>
        <w:t>☐</w:t>
      </w:r>
      <w:r w:rsidRPr="00EE3D5D">
        <w:rPr>
          <w:rFonts w:ascii="Arial" w:hAnsi="Arial" w:cs="Arial"/>
        </w:rPr>
        <w:t xml:space="preserve"> Concerns about academic judgement (if permitted)</w:t>
      </w:r>
      <w:r w:rsidRPr="00EE3D5D">
        <w:rPr>
          <w:rFonts w:ascii="Arial" w:hAnsi="Arial" w:cs="Arial"/>
        </w:rPr>
        <w:br/>
      </w:r>
    </w:p>
    <w:p w14:paraId="4BA584A6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Please explain your reasons in detail below and include any supporting evidence:</w:t>
      </w:r>
    </w:p>
    <w:p w14:paraId="7CBC459C" w14:textId="065D767C" w:rsidR="00C15CF1" w:rsidRPr="00C15CF1" w:rsidRDefault="00447D5F" w:rsidP="00C83ABC">
      <w:pPr>
        <w:rPr>
          <w:rFonts w:ascii="Arial" w:hAnsi="Arial" w:cs="Arial"/>
        </w:rPr>
      </w:pPr>
      <w:r w:rsidRPr="00EE3D5D">
        <w:rPr>
          <w:rFonts w:ascii="Arial" w:hAnsi="Arial" w:cs="Arial"/>
        </w:rPr>
        <w:br/>
      </w:r>
      <w:r w:rsidRPr="00EE3D5D">
        <w:rPr>
          <w:rFonts w:ascii="Arial" w:hAnsi="Arial" w:cs="Arial"/>
        </w:rPr>
        <w:br/>
      </w:r>
      <w:r w:rsidRPr="00EE3D5D">
        <w:rPr>
          <w:rFonts w:ascii="Arial" w:hAnsi="Arial" w:cs="Arial"/>
        </w:rPr>
        <w:br/>
      </w:r>
      <w:r w:rsidRPr="00EE3D5D">
        <w:rPr>
          <w:rFonts w:ascii="Arial" w:hAnsi="Arial" w:cs="Arial"/>
        </w:rPr>
        <w:br/>
      </w:r>
      <w:r w:rsidRPr="00EE3D5D">
        <w:rPr>
          <w:rFonts w:ascii="Arial" w:hAnsi="Arial" w:cs="Arial"/>
        </w:rPr>
        <w:lastRenderedPageBreak/>
        <w:br/>
      </w:r>
      <w:r w:rsidRPr="00EE3D5D">
        <w:rPr>
          <w:rFonts w:ascii="Arial" w:hAnsi="Arial" w:cs="Arial"/>
        </w:rPr>
        <w:t>4. Declaration</w:t>
      </w:r>
    </w:p>
    <w:p w14:paraId="79669B35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I confirm that the information I have provided is accurate to the best of my knowledge and I understand that the appeal will be processed in line with the school’s Exam Appeals Procedure.</w:t>
      </w:r>
    </w:p>
    <w:p w14:paraId="705D4B2B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Signature: ___________________________   Date: _______________</w:t>
      </w:r>
    </w:p>
    <w:p w14:paraId="4619A7D5" w14:textId="77777777" w:rsidR="007B4469" w:rsidRDefault="00447D5F">
      <w:pPr>
        <w:pStyle w:val="Heading3"/>
        <w:rPr>
          <w:rFonts w:ascii="Arial" w:hAnsi="Arial" w:cs="Arial"/>
        </w:rPr>
      </w:pPr>
      <w:r w:rsidRPr="00EE3D5D">
        <w:rPr>
          <w:rFonts w:ascii="Arial" w:hAnsi="Arial" w:cs="Arial"/>
        </w:rPr>
        <w:t>5. For Office Use Only</w:t>
      </w:r>
    </w:p>
    <w:p w14:paraId="6C0CA198" w14:textId="77777777" w:rsidR="00C15CF1" w:rsidRPr="00C15CF1" w:rsidRDefault="00C15CF1" w:rsidP="00C15CF1"/>
    <w:p w14:paraId="61486FEB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Date Received: ________________________</w:t>
      </w:r>
    </w:p>
    <w:p w14:paraId="32FA6689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Reviewed By: __________________________</w:t>
      </w:r>
    </w:p>
    <w:p w14:paraId="4B3C5948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Panel Outcome: _________________________</w:t>
      </w:r>
    </w:p>
    <w:p w14:paraId="6539EBE2" w14:textId="77777777" w:rsidR="007B4469" w:rsidRPr="00EE3D5D" w:rsidRDefault="00447D5F">
      <w:pPr>
        <w:rPr>
          <w:rFonts w:ascii="Arial" w:hAnsi="Arial" w:cs="Arial"/>
        </w:rPr>
      </w:pPr>
      <w:r w:rsidRPr="00EE3D5D">
        <w:rPr>
          <w:rFonts w:ascii="Arial" w:hAnsi="Arial" w:cs="Arial"/>
        </w:rPr>
        <w:t>Date of Response to Student: _______________</w:t>
      </w:r>
    </w:p>
    <w:sectPr w:rsidR="007B4469" w:rsidRPr="00EE3D5D" w:rsidSect="0003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4AEE" w14:textId="77777777" w:rsidR="00C83ABC" w:rsidRDefault="00C83ABC" w:rsidP="00C83ABC">
      <w:pPr>
        <w:spacing w:after="0" w:line="240" w:lineRule="auto"/>
      </w:pPr>
      <w:r>
        <w:separator/>
      </w:r>
    </w:p>
  </w:endnote>
  <w:endnote w:type="continuationSeparator" w:id="0">
    <w:p w14:paraId="2379A00A" w14:textId="77777777" w:rsidR="00C83ABC" w:rsidRDefault="00C83ABC" w:rsidP="00C8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8092" w14:textId="77777777" w:rsidR="00447D5F" w:rsidRDefault="00447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6E78" w14:textId="77777777" w:rsidR="00C83ABC" w:rsidRPr="00447D5F" w:rsidRDefault="00C83ABC">
    <w:pPr>
      <w:pStyle w:val="Footer"/>
      <w:rPr>
        <w:rFonts w:ascii="Arial" w:hAnsi="Arial" w:cs="Arial"/>
      </w:rPr>
    </w:pPr>
  </w:p>
  <w:p w14:paraId="46BC152B" w14:textId="7271C3B8" w:rsidR="00C83ABC" w:rsidRPr="00447D5F" w:rsidRDefault="00C83ABC">
    <w:pPr>
      <w:pStyle w:val="Footer"/>
      <w:rPr>
        <w:rFonts w:ascii="Arial" w:hAnsi="Arial" w:cs="Arial"/>
      </w:rPr>
    </w:pPr>
    <w:r w:rsidRPr="00447D5F">
      <w:rPr>
        <w:rFonts w:ascii="Arial" w:hAnsi="Arial" w:cs="Arial"/>
      </w:rPr>
      <w:t>Wymondham College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CAB" w14:textId="77777777" w:rsidR="00447D5F" w:rsidRDefault="0044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AC6C" w14:textId="77777777" w:rsidR="00C83ABC" w:rsidRDefault="00C83ABC" w:rsidP="00C83ABC">
      <w:pPr>
        <w:spacing w:after="0" w:line="240" w:lineRule="auto"/>
      </w:pPr>
      <w:r>
        <w:separator/>
      </w:r>
    </w:p>
  </w:footnote>
  <w:footnote w:type="continuationSeparator" w:id="0">
    <w:p w14:paraId="03B15334" w14:textId="77777777" w:rsidR="00C83ABC" w:rsidRDefault="00C83ABC" w:rsidP="00C8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D8EB" w14:textId="77777777" w:rsidR="00447D5F" w:rsidRDefault="00447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7AC3" w14:textId="77777777" w:rsidR="00447D5F" w:rsidRDefault="00447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254B" w14:textId="77777777" w:rsidR="00447D5F" w:rsidRDefault="0044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2715876">
    <w:abstractNumId w:val="8"/>
  </w:num>
  <w:num w:numId="2" w16cid:durableId="1078863884">
    <w:abstractNumId w:val="6"/>
  </w:num>
  <w:num w:numId="3" w16cid:durableId="1084106303">
    <w:abstractNumId w:val="5"/>
  </w:num>
  <w:num w:numId="4" w16cid:durableId="412968326">
    <w:abstractNumId w:val="4"/>
  </w:num>
  <w:num w:numId="5" w16cid:durableId="1341813282">
    <w:abstractNumId w:val="7"/>
  </w:num>
  <w:num w:numId="6" w16cid:durableId="2060785757">
    <w:abstractNumId w:val="3"/>
  </w:num>
  <w:num w:numId="7" w16cid:durableId="1652756074">
    <w:abstractNumId w:val="2"/>
  </w:num>
  <w:num w:numId="8" w16cid:durableId="189759039">
    <w:abstractNumId w:val="1"/>
  </w:num>
  <w:num w:numId="9" w16cid:durableId="143825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7D5F"/>
    <w:rsid w:val="004F6737"/>
    <w:rsid w:val="00763075"/>
    <w:rsid w:val="007B4469"/>
    <w:rsid w:val="008F7BB3"/>
    <w:rsid w:val="00AA1D8D"/>
    <w:rsid w:val="00B47730"/>
    <w:rsid w:val="00B81BF5"/>
    <w:rsid w:val="00C15CF1"/>
    <w:rsid w:val="00C83ABC"/>
    <w:rsid w:val="00CB0664"/>
    <w:rsid w:val="00EE3D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87D40"/>
  <w14:defaultImageDpi w14:val="300"/>
  <w15:docId w15:val="{1ABA771D-2FBC-4D8C-81CF-EB8190A1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J.Edmunds Grezio</cp:lastModifiedBy>
  <cp:revision>8</cp:revision>
  <dcterms:created xsi:type="dcterms:W3CDTF">2025-07-03T19:22:00Z</dcterms:created>
  <dcterms:modified xsi:type="dcterms:W3CDTF">2025-07-03T19:31:00Z</dcterms:modified>
  <cp:category/>
</cp:coreProperties>
</file>